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96164"/>
          <w:sz w:val="40"/>
        </w:rPr>
        <w:t>RADNI NALOG</w:t>
      </w:r>
    </w:p>
    <w:p>
      <w:pPr>
        <w:jc w:val="center"/>
      </w:pPr>
      <w:r>
        <w:rPr>
          <w:i/>
          <w:color w:val="777777"/>
          <w:sz w:val="18"/>
        </w:rPr>
        <w:t>besplatan obrazac za preuzimanje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20"/>
              </w:rPr>
              <w:t>Broj naloga: __________________</w:t>
            </w:r>
          </w:p>
        </w:tc>
        <w:tc>
          <w:tcPr>
            <w:tcW w:type="dxa" w:w="5270"/>
          </w:tcPr>
          <w:p>
            <w:r>
              <w:rPr>
                <w:b/>
                <w:sz w:val="20"/>
              </w:rPr>
              <w:t>Datum izdavanja: __________________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val="clear" w:color="auto" w:fill="196164"/>
          </w:tcPr>
          <w:p>
            <w:pPr>
              <w:spacing w:before="40" w:after="40"/>
            </w:pPr>
            <w:r>
              <w:rPr>
                <w:b/>
                <w:color w:val="FFFFFF"/>
                <w:sz w:val="22"/>
              </w:rPr>
              <w:t>NARUČITELJ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Naziv / ime i prezime:</w:t>
            </w:r>
          </w:p>
        </w:tc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OIB:</w:t>
            </w:r>
          </w:p>
        </w:tc>
      </w:tr>
      <w:tr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Adresa:</w:t>
            </w:r>
          </w:p>
        </w:tc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Telefon:</w:t>
            </w:r>
          </w:p>
        </w:tc>
      </w:tr>
      <w:tr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Email:</w:t>
            </w:r>
          </w:p>
        </w:tc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Broj ugovora / objekt: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val="clear" w:color="auto" w:fill="196164"/>
          </w:tcPr>
          <w:p>
            <w:pPr>
              <w:spacing w:before="40" w:after="40"/>
            </w:pPr>
            <w:r>
              <w:rPr>
                <w:b/>
                <w:color w:val="FFFFFF"/>
                <w:sz w:val="22"/>
              </w:rPr>
              <w:t>IZVOĐAČ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Tvrtka / obrt:</w:t>
            </w:r>
          </w:p>
        </w:tc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Serviser / ekipa:</w:t>
            </w:r>
          </w:p>
        </w:tc>
      </w:tr>
      <w:tr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Vozilo / oznaka opreme:</w:t>
            </w:r>
          </w:p>
        </w:tc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Kontakt telefon: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val="clear" w:color="auto" w:fill="196164"/>
          </w:tcPr>
          <w:p>
            <w:pPr>
              <w:spacing w:before="40" w:after="40"/>
            </w:pPr>
            <w:r>
              <w:rPr>
                <w:b/>
                <w:color w:val="FFFFFF"/>
                <w:sz w:val="22"/>
              </w:rPr>
              <w:t>OPIS KVARA / ZAHTJEVA</w:t>
            </w:r>
          </w:p>
        </w:tc>
      </w:tr>
    </w:tbl>
    <w:p>
      <w:r>
        <w:rPr>
          <w:sz w:val="18"/>
        </w:rPr>
        <w:t>____________________________________________________________________________________________________</w:t>
      </w:r>
    </w:p>
    <w:p>
      <w:r>
        <w:rPr>
          <w:sz w:val="18"/>
        </w:rPr>
        <w:t>____________________________________________________________________________________________________</w:t>
      </w:r>
    </w:p>
    <w:p>
      <w:r>
        <w:rPr>
          <w:sz w:val="18"/>
        </w:rPr>
        <w:t>____________________________________________________________________________________________________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val="clear" w:color="auto" w:fill="196164"/>
          </w:tcPr>
          <w:p>
            <w:pPr>
              <w:spacing w:before="40" w:after="40"/>
            </w:pPr>
            <w:r>
              <w:rPr>
                <w:b/>
                <w:color w:val="FFFFFF"/>
                <w:sz w:val="22"/>
              </w:rPr>
              <w:t>IZVEDENI RADOVI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Redni br.</w:t>
            </w:r>
          </w:p>
        </w:tc>
        <w:tc>
          <w:tcPr>
            <w:tcW w:type="dxa" w:w="2635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Opis izvedenog rada</w:t>
            </w:r>
          </w:p>
        </w:tc>
        <w:tc>
          <w:tcPr>
            <w:tcW w:type="dxa" w:w="2635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Količina / jed.</w:t>
            </w:r>
          </w:p>
        </w:tc>
        <w:tc>
          <w:tcPr>
            <w:tcW w:type="dxa" w:w="2635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Napomena</w:t>
            </w:r>
          </w:p>
        </w:tc>
      </w:tr>
      <w:tr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  <w:tr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  <w:tr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  <w:tr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  <w:tr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635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val="clear" w:color="auto" w:fill="196164"/>
          </w:tcPr>
          <w:p>
            <w:pPr>
              <w:spacing w:before="40" w:after="40"/>
            </w:pPr>
            <w:r>
              <w:rPr>
                <w:b/>
                <w:color w:val="FFFFFF"/>
                <w:sz w:val="22"/>
              </w:rPr>
              <w:t>UTROŠENI MATERIJAL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Redni br.</w:t>
            </w:r>
          </w:p>
        </w:tc>
        <w:tc>
          <w:tcPr>
            <w:tcW w:type="dxa" w:w="2108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Naziv materijala</w:t>
            </w:r>
          </w:p>
        </w:tc>
        <w:tc>
          <w:tcPr>
            <w:tcW w:type="dxa" w:w="2108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Količina</w:t>
            </w:r>
          </w:p>
        </w:tc>
        <w:tc>
          <w:tcPr>
            <w:tcW w:type="dxa" w:w="2108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Jed. mjere</w:t>
            </w:r>
          </w:p>
        </w:tc>
        <w:tc>
          <w:tcPr>
            <w:tcW w:type="dxa" w:w="2108"/>
            <w:shd w:val="clear" w:color="auto" w:fill="E8F1F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b/>
                <w:sz w:val="19"/>
              </w:rPr>
              <w:t>Iznos</w:t>
            </w:r>
          </w:p>
        </w:tc>
      </w:tr>
      <w:tr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  <w:tr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  <w:tr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  <w:tr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  <w:tc>
          <w:tcPr>
            <w:tcW w:type="dxa" w:w="2108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/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val="clear" w:color="auto" w:fill="196164"/>
          </w:tcPr>
          <w:p>
            <w:pPr>
              <w:spacing w:before="40" w:after="40"/>
            </w:pPr>
            <w:r>
              <w:rPr>
                <w:b/>
                <w:color w:val="FFFFFF"/>
                <w:sz w:val="22"/>
              </w:rPr>
              <w:t>VRIJEME RADA I STATUS NALOGA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Početak rada (datum, vrijeme):</w:t>
            </w:r>
          </w:p>
        </w:tc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Završetak rada (datum, vrijeme):</w:t>
            </w:r>
          </w:p>
        </w:tc>
      </w:tr>
      <w:tr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Ukupno utrošeno vremena:</w:t>
            </w:r>
          </w:p>
        </w:tc>
        <w:tc>
          <w:tcPr>
            <w:tcW w:type="dxa" w:w="5270"/>
            <w:tcBorders>
              <w:top w:sz="4" w:val="single" w:color="999999"/>
              <w:left w:sz="4" w:val="single" w:color="999999"/>
              <w:bottom w:sz="4" w:val="single" w:color="999999"/>
              <w:right w:sz="4" w:val="single" w:color="999999"/>
            </w:tcBorders>
          </w:tcPr>
          <w:p>
            <w:r>
              <w:rPr>
                <w:sz w:val="19"/>
              </w:rPr>
              <w:t>Status:  ☐ Otvoren   ☐ U tijeku   ☐ Završen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  <w:shd w:val="clear" w:color="auto" w:fill="196164"/>
          </w:tcPr>
          <w:p>
            <w:pPr>
              <w:spacing w:before="40" w:after="40"/>
            </w:pPr>
            <w:r>
              <w:rPr>
                <w:b/>
                <w:color w:val="FFFFFF"/>
                <w:sz w:val="22"/>
              </w:rPr>
              <w:t>NAPOMENA</w:t>
            </w:r>
          </w:p>
        </w:tc>
      </w:tr>
    </w:tbl>
    <w:p>
      <w:r>
        <w:rPr>
          <w:sz w:val="18"/>
        </w:rPr>
        <w:t>____________________________________________________________________________________________________</w:t>
      </w:r>
    </w:p>
    <w:p>
      <w:r>
        <w:rPr>
          <w:sz w:val="18"/>
        </w:rPr>
        <w:t>____________________________________________________________________________________________________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sz w:val="20"/>
              </w:rPr>
              <w:t>Potpis izvođača: _____________________</w:t>
            </w:r>
          </w:p>
        </w:tc>
        <w:tc>
          <w:tcPr>
            <w:tcW w:type="dxa" w:w="5270"/>
          </w:tcPr>
          <w:p>
            <w:r>
              <w:rPr>
                <w:sz w:val="20"/>
              </w:rPr>
              <w:t>Potpis naručitelja: _____________________</w:t>
            </w:r>
          </w:p>
        </w:tc>
      </w:tr>
      <w:tr>
        <w:tc>
          <w:tcPr>
            <w:tcW w:type="dxa" w:w="5270"/>
          </w:tcPr>
          <w:p>
            <w:r>
              <w:rPr>
                <w:sz w:val="20"/>
              </w:rPr>
            </w:r>
          </w:p>
        </w:tc>
        <w:tc>
          <w:tcPr>
            <w:tcW w:type="dxa" w:w="5270"/>
          </w:tcPr>
          <w:p>
            <w:r>
              <w:rPr>
                <w:sz w:val="20"/>
              </w:rPr>
              <w:t>Datum: _____________________</w:t>
            </w:r>
          </w:p>
        </w:tc>
      </w:tr>
    </w:tbl>
    <w:p/>
    <w:p>
      <w:pPr>
        <w:jc w:val="center"/>
      </w:pPr>
      <w:r>
        <w:rPr>
          <w:i/>
          <w:color w:val="999999"/>
          <w:sz w:val="16"/>
        </w:rPr>
        <w:t>Besplatan obrazac preuzet s radninalozi.hr — digitalni radni nalozi i evidencija za teren i ured.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